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61C" w14:textId="0719B0C0" w:rsidR="00930F33" w:rsidRDefault="00930F33">
      <w:pPr>
        <w:spacing w:after="0"/>
        <w:rPr>
          <w:lang w:eastAsia="zh-CN"/>
        </w:rPr>
      </w:pPr>
    </w:p>
    <w:p w14:paraId="775C77E2" w14:textId="77777777" w:rsidR="005C46C7" w:rsidRDefault="007E2C76">
      <w:r>
        <w:rPr>
          <w:rFonts w:ascii="Arial" w:hAnsi="Arial"/>
          <w:sz w:val="48"/>
        </w:rPr>
        <w:t xml:space="preserve">What is your </w:t>
      </w:r>
      <w:proofErr w:type="gramStart"/>
      <w:r>
        <w:rPr>
          <w:rFonts w:ascii="Arial" w:hAnsi="Arial"/>
          <w:sz w:val="48"/>
        </w:rPr>
        <w:t>Business - Painting the Pig</w:t>
      </w:r>
      <w:proofErr w:type="gramEnd"/>
    </w:p>
    <w:p w14:paraId="343CDA72" w14:textId="77777777" w:rsidR="005C46C7" w:rsidRDefault="007E2C76">
      <w:pPr>
        <w:spacing w:before="440" w:after="0"/>
      </w:pPr>
      <w:r>
        <w:rPr>
          <w:rFonts w:ascii="Arial" w:hAnsi="Arial"/>
          <w:b/>
          <w:color w:val="4F6880"/>
        </w:rPr>
        <w:t>SUMMARY KEYWORDS</w:t>
      </w:r>
    </w:p>
    <w:p w14:paraId="1D951FD5" w14:textId="6C59167A" w:rsidR="005C46C7" w:rsidRDefault="007E2C76">
      <w:r>
        <w:rPr>
          <w:rFonts w:ascii="Arial" w:hAnsi="Arial"/>
          <w:color w:val="4F6880"/>
        </w:rPr>
        <w:t xml:space="preserve">business, </w:t>
      </w:r>
      <w:r>
        <w:rPr>
          <w:rFonts w:ascii="Arial" w:hAnsi="Arial"/>
          <w:color w:val="4F6880"/>
        </w:rPr>
        <w:t xml:space="preserve">cleaner, accounting, </w:t>
      </w:r>
      <w:r>
        <w:rPr>
          <w:rFonts w:ascii="Arial" w:hAnsi="Arial"/>
          <w:color w:val="4F6880"/>
        </w:rPr>
        <w:t xml:space="preserve">operate, publicly traded, </w:t>
      </w:r>
      <w:r w:rsidR="00343638">
        <w:rPr>
          <w:rFonts w:ascii="Arial" w:hAnsi="Arial"/>
          <w:color w:val="4F6880"/>
        </w:rPr>
        <w:t>EBITDA</w:t>
      </w:r>
      <w:r>
        <w:rPr>
          <w:rFonts w:ascii="Arial" w:hAnsi="Arial"/>
          <w:color w:val="4F6880"/>
        </w:rPr>
        <w:t xml:space="preserve">, </w:t>
      </w:r>
      <w:proofErr w:type="gramStart"/>
      <w:r>
        <w:rPr>
          <w:rFonts w:ascii="Arial" w:hAnsi="Arial"/>
          <w:color w:val="4F6880"/>
        </w:rPr>
        <w:t>adjustment</w:t>
      </w:r>
      <w:proofErr w:type="gramEnd"/>
    </w:p>
    <w:p w14:paraId="7CF2EEBD" w14:textId="77777777" w:rsidR="005C46C7" w:rsidRDefault="007E2C76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0EBDC9FD" w14:textId="77777777" w:rsidR="005C46C7" w:rsidRDefault="007E2C76">
      <w:r>
        <w:rPr>
          <w:rFonts w:ascii="Arial" w:hAnsi="Arial"/>
          <w:color w:val="4F6880"/>
        </w:rPr>
        <w:t>Carey Berger</w:t>
      </w:r>
    </w:p>
    <w:p w14:paraId="21FAB62B" w14:textId="77777777" w:rsidR="005C46C7" w:rsidRDefault="005C46C7">
      <w:pPr>
        <w:spacing w:after="0"/>
      </w:pPr>
    </w:p>
    <w:p w14:paraId="2A2B5F7F" w14:textId="77777777" w:rsidR="005C46C7" w:rsidRDefault="007E2C76">
      <w:pPr>
        <w:spacing w:after="0"/>
      </w:pPr>
      <w:r>
        <w:rPr>
          <w:rFonts w:ascii="Arial" w:hAnsi="Arial"/>
          <w:b/>
        </w:rPr>
        <w:t xml:space="preserve">Carey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00:00</w:t>
      </w:r>
      <w:proofErr w:type="gramEnd"/>
    </w:p>
    <w:p w14:paraId="5CFB56BD" w14:textId="77777777" w:rsidR="005C46C7" w:rsidRDefault="007E2C76">
      <w:pPr>
        <w:spacing w:after="0"/>
      </w:pPr>
      <w:r>
        <w:rPr>
          <w:rFonts w:ascii="Arial" w:hAnsi="Arial"/>
        </w:rPr>
        <w:t xml:space="preserve">Hello,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Carey Berger.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here to talk to you about painting the pig. It sounds like a strange term, and </w:t>
      </w:r>
      <w:proofErr w:type="gramStart"/>
      <w:r>
        <w:rPr>
          <w:rFonts w:ascii="Arial" w:hAnsi="Arial"/>
        </w:rPr>
        <w:t>it</w:t>
      </w:r>
      <w:proofErr w:type="gramEnd"/>
      <w:r>
        <w:rPr>
          <w:rFonts w:ascii="Arial" w:hAnsi="Arial"/>
        </w:rPr>
        <w:t xml:space="preserve"> kind of is, but here's the idea. </w:t>
      </w:r>
      <w:proofErr w:type="gramStart"/>
      <w:r>
        <w:rPr>
          <w:rFonts w:ascii="Arial" w:hAnsi="Arial"/>
        </w:rPr>
        <w:t>You've</w:t>
      </w:r>
      <w:proofErr w:type="gramEnd"/>
      <w:r>
        <w:rPr>
          <w:rFonts w:ascii="Arial" w:hAnsi="Arial"/>
        </w:rPr>
        <w:t xml:space="preserve"> been successfully </w:t>
      </w:r>
      <w:r>
        <w:rPr>
          <w:rFonts w:ascii="Arial" w:hAnsi="Arial"/>
        </w:rPr>
        <w:t xml:space="preserve">running your business as a closely owned business for many years. You operate it in a way </w:t>
      </w:r>
      <w:proofErr w:type="gramStart"/>
      <w:r>
        <w:rPr>
          <w:rFonts w:ascii="Arial" w:hAnsi="Arial"/>
        </w:rPr>
        <w:t>that's</w:t>
      </w:r>
      <w:proofErr w:type="gramEnd"/>
      <w:r>
        <w:rPr>
          <w:rFonts w:ascii="Arial" w:hAnsi="Arial"/>
        </w:rPr>
        <w:t xml:space="preserve"> perfectly appropriate and perfectly legal, but it isn't necessarily the same way that one would run a publicly traded business. So, what happened? What does th</w:t>
      </w:r>
      <w:r>
        <w:rPr>
          <w:rFonts w:ascii="Arial" w:hAnsi="Arial"/>
        </w:rPr>
        <w:t xml:space="preserve">at mean? Well, that means things like, well, </w:t>
      </w:r>
      <w:proofErr w:type="gramStart"/>
      <w:r>
        <w:rPr>
          <w:rFonts w:ascii="Arial" w:hAnsi="Arial"/>
        </w:rPr>
        <w:t>I've</w:t>
      </w:r>
      <w:proofErr w:type="gramEnd"/>
      <w:r>
        <w:rPr>
          <w:rFonts w:ascii="Arial" w:hAnsi="Arial"/>
        </w:rPr>
        <w:t xml:space="preserve"> got a truck, and I put gas in it and/or I'm paying my insurance out, or whatever it is that I'm doing to operate my business in a way that's efficient for me, no problem. The problem is, when you go to sale</w:t>
      </w:r>
      <w:r>
        <w:rPr>
          <w:rFonts w:ascii="Arial" w:hAnsi="Arial"/>
        </w:rPr>
        <w:t xml:space="preserve">, if </w:t>
      </w:r>
      <w:proofErr w:type="gramStart"/>
      <w:r>
        <w:rPr>
          <w:rFonts w:ascii="Arial" w:hAnsi="Arial"/>
        </w:rPr>
        <w:t>we're</w:t>
      </w:r>
      <w:proofErr w:type="gramEnd"/>
      <w:r>
        <w:rPr>
          <w:rFonts w:ascii="Arial" w:hAnsi="Arial"/>
        </w:rPr>
        <w:t xml:space="preserve"> on the sale path, those things have to be adjusted out. So, you can do it in the form of an adjustment to your EBITDA, and </w:t>
      </w:r>
      <w:proofErr w:type="gramStart"/>
      <w:r>
        <w:rPr>
          <w:rFonts w:ascii="Arial" w:hAnsi="Arial"/>
        </w:rPr>
        <w:t>that'll</w:t>
      </w:r>
      <w:proofErr w:type="gramEnd"/>
      <w:r>
        <w:rPr>
          <w:rFonts w:ascii="Arial" w:hAnsi="Arial"/>
        </w:rPr>
        <w:t xml:space="preserve"> work. But ideally, what you would do is </w:t>
      </w:r>
      <w:proofErr w:type="gramStart"/>
      <w:r>
        <w:rPr>
          <w:rFonts w:ascii="Arial" w:hAnsi="Arial"/>
        </w:rPr>
        <w:t>you'd</w:t>
      </w:r>
      <w:proofErr w:type="gramEnd"/>
      <w:r>
        <w:rPr>
          <w:rFonts w:ascii="Arial" w:hAnsi="Arial"/>
        </w:rPr>
        <w:t xml:space="preserve"> spend about three years operating your business and doing the accoun</w:t>
      </w:r>
      <w:r>
        <w:rPr>
          <w:rFonts w:ascii="Arial" w:hAnsi="Arial"/>
        </w:rPr>
        <w:t xml:space="preserve">ting the same way that you would do it if it were a publicly traded business. Maybe not quite as elaborate as publicly traded business. But nonetheless, the </w:t>
      </w:r>
      <w:proofErr w:type="gramStart"/>
      <w:r>
        <w:rPr>
          <w:rFonts w:ascii="Arial" w:hAnsi="Arial"/>
        </w:rPr>
        <w:t>more clean</w:t>
      </w:r>
      <w:proofErr w:type="gramEnd"/>
      <w:r>
        <w:rPr>
          <w:rFonts w:ascii="Arial" w:hAnsi="Arial"/>
        </w:rPr>
        <w:t xml:space="preserve"> your books are, the cleaner your notes, and the cleaner your accounting is, the better i</w:t>
      </w:r>
      <w:r>
        <w:rPr>
          <w:rFonts w:ascii="Arial" w:hAnsi="Arial"/>
        </w:rPr>
        <w:t xml:space="preserve">t is to be able to tell the story of your business and why it's worth something and why someone would want to buy it.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called painted the pig. It sounds a little bit irreverent, </w:t>
      </w:r>
      <w:proofErr w:type="gramStart"/>
      <w:r>
        <w:rPr>
          <w:rFonts w:ascii="Arial" w:hAnsi="Arial"/>
        </w:rPr>
        <w:t>but actually, it's</w:t>
      </w:r>
      <w:proofErr w:type="gramEnd"/>
      <w:r>
        <w:rPr>
          <w:rFonts w:ascii="Arial" w:hAnsi="Arial"/>
        </w:rPr>
        <w:t xml:space="preserve"> important. Your business is not a pig, but it needs pai</w:t>
      </w:r>
      <w:r>
        <w:rPr>
          <w:rFonts w:ascii="Arial" w:hAnsi="Arial"/>
        </w:rPr>
        <w:t xml:space="preserve">nted if </w:t>
      </w:r>
      <w:proofErr w:type="gramStart"/>
      <w:r>
        <w:rPr>
          <w:rFonts w:ascii="Arial" w:hAnsi="Arial"/>
        </w:rPr>
        <w:t>you're</w:t>
      </w:r>
      <w:proofErr w:type="gramEnd"/>
      <w:r>
        <w:rPr>
          <w:rFonts w:ascii="Arial" w:hAnsi="Arial"/>
        </w:rPr>
        <w:t xml:space="preserve"> going to let somebody else see just how beautiful this business really is.</w:t>
      </w:r>
    </w:p>
    <w:sectPr w:rsidR="005C46C7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970D" w14:textId="77777777" w:rsidR="007E2C76" w:rsidRDefault="007E2C76">
      <w:pPr>
        <w:spacing w:after="0" w:line="240" w:lineRule="auto"/>
      </w:pPr>
      <w:r>
        <w:separator/>
      </w:r>
    </w:p>
  </w:endnote>
  <w:endnote w:type="continuationSeparator" w:id="0">
    <w:p w14:paraId="7FBA5CF1" w14:textId="77777777" w:rsidR="007E2C76" w:rsidRDefault="007E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0C04314" w:rsidR="00930F33" w:rsidRPr="009C3AF0" w:rsidRDefault="00930F33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4E4A" w14:textId="77777777" w:rsidR="007E2C76" w:rsidRDefault="007E2C76">
      <w:pPr>
        <w:spacing w:after="0" w:line="240" w:lineRule="auto"/>
      </w:pPr>
      <w:r>
        <w:separator/>
      </w:r>
    </w:p>
  </w:footnote>
  <w:footnote w:type="continuationSeparator" w:id="0">
    <w:p w14:paraId="5766BEF1" w14:textId="77777777" w:rsidR="007E2C76" w:rsidRDefault="007E2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343638"/>
    <w:rsid w:val="004A641F"/>
    <w:rsid w:val="004B593C"/>
    <w:rsid w:val="005C46C7"/>
    <w:rsid w:val="006E2A8C"/>
    <w:rsid w:val="007749AF"/>
    <w:rsid w:val="00794EBC"/>
    <w:rsid w:val="007E2C76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 Brighton</cp:lastModifiedBy>
  <cp:revision>2</cp:revision>
  <dcterms:created xsi:type="dcterms:W3CDTF">2021-06-08T19:00:00Z</dcterms:created>
  <dcterms:modified xsi:type="dcterms:W3CDTF">2021-06-08T19:00:00Z</dcterms:modified>
  <cp:category/>
</cp:coreProperties>
</file>